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宏观部分 英文版</w:t>
      </w:r>
    </w:p>
    <w:p>
      <w:r>
        <w:rPr>
          <w:rFonts w:ascii="宋体" w:hAnsi="宋体" w:eastAsia="宋体"/>
          <w:sz w:val="24"/>
        </w:rPr>
        <w:t>Dean Karlan; Jonathan Morduch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宏观部分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Karlan; Jonathan Morduch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本书出售、求购地址：https://www.jiaokey.com/book/detail/41002149.html</w:t>
      </w:r>
    </w:p>
    <w:p>
      <w:r>
        <w:t>更多相关图书推荐：https://www.jiaokey.com</w:t>
      </w:r>
    </w:p>
    <w:p>
      <w:r>
        <w:t>Dean Karlan; Jonathan Morduch 其他作品：https://www.jiaokey.com/tag/Dean Karlan; Jonathan Morduch.html</w:t>
      </w:r>
    </w:p>
    <w:p>
      <w:r>
        <w:t>China Machine Press 出版图书：https://www.jiaokey.com/tag/China Machine Press.html</w:t>
      </w:r>
    </w:p>
    <w:p>
      <w:r>
        <w:t>关键词搜索：https://www.jiaokey.com/tag/Macroeconomics 宏观部分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