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Lines of flight for another world of possibilities</w:t>
      </w:r>
    </w:p>
    <w:p>
      <w:r>
        <w:rPr>
          <w:rFonts w:ascii="宋体" w:hAnsi="宋体" w:eastAsia="宋体"/>
          <w:sz w:val="24"/>
        </w:rPr>
        <w:t>Félix Guattari; Andrew Goffey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Lines of flight for another world of possibilities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Félix Guattari; Andrew Goffey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本书出售、求购地址：https://www.jiaokey.com/book/detail/41002118.html</w:t>
      </w:r>
    </w:p>
    <w:p>
      <w:r>
        <w:t>更多相关图书推荐：https://www.jiaokey.com</w:t>
      </w:r>
    </w:p>
    <w:p>
      <w:r>
        <w:t>Félix Guattari; Andrew Goffey 其他作品：https://www.jiaokey.com/tag/Félix Guattari; Andrew Goffey.html</w:t>
      </w:r>
    </w:p>
    <w:p>
      <w:r>
        <w:t>Bloomsbury 出版图书：https://www.jiaokey.com/tag/Bloomsbury.html</w:t>
      </w:r>
    </w:p>
    <w:p>
      <w:r>
        <w:t>关键词搜索：https://www.jiaokey.com/tag/Lines of flight for another world of possibilities.html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