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INITIAL REPORT OF CONTINENTAL SCIENTIFIC DRILLING PROJECT OF THE CRETACEOUS SONGLIAO BASIN(SK-1)</w:t>
      </w:r>
    </w:p>
    <w:p>
      <w:r>
        <w:rPr>
          <w:rFonts w:ascii="宋体" w:hAnsi="宋体" w:eastAsia="宋体"/>
          <w:sz w:val="24"/>
        </w:rPr>
        <w:t xml:space="preserve"> WANG PUJUN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INITIAL REPORT OF CONTINENTAL SCIENTIFIC DRILLING PROJECT OF THE CRETACEOUS SONGLIAO BASIN(SK-1)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WANG PUJUN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本书出售、求购地址：https://www.jiaokey.com/book/detail/41002105.html</w:t>
      </w:r>
    </w:p>
    <w:p>
      <w:r>
        <w:t>更多相关图书推荐：https://www.jiaokey.com</w:t>
      </w:r>
    </w:p>
    <w:p>
      <w:r>
        <w:t xml:space="preserve"> WANG PUJUN 其他作品：https://www.jiaokey.com/tag/ WANG PUJUN.html</w:t>
      </w:r>
    </w:p>
    <w:p>
      <w:r>
        <w:t>SCIENCE PRESS 出版图书：https://www.jiaokey.com/tag/SCIENCE PRESS.html</w:t>
      </w:r>
    </w:p>
    <w:p>
      <w:r>
        <w:t>关键词搜索：https://www.jiaokey.com/tag/INITIAL REPORT OF CONTINENTAL SCIENTIFIC DRILLING PROJECT OF THE CRETACEOUS SONGLIAO BASIN(SK-1).html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