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FRONTIERS IN ECONOMIC AND MANAGEMENT RESEARCH VOLUME 4 MAY 2015</w:t>
      </w:r>
    </w:p>
    <w:p>
      <w:r>
        <w:rPr>
          <w:rFonts w:ascii="宋体" w:hAnsi="宋体" w:eastAsia="宋体"/>
          <w:sz w:val="24"/>
        </w:rPr>
        <w:t>JIANQUAN LIU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FRONTIERS IN ECONOMIC AND MANAGEMENT RESEARCH VOLUME 4 MAY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JIANQUAN LIU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本书出售、求购地址：https://www.jiaokey.com/book/detail/41002096.html</w:t>
      </w:r>
    </w:p>
    <w:p>
      <w:r>
        <w:t>更多相关图书推荐：https://www.jiaokey.com</w:t>
      </w:r>
    </w:p>
    <w:p>
      <w:r>
        <w:t>JIANQUAN LIU 其他作品：https://www.jiaokey.com/tag/JIANQUAN LIU.html</w:t>
      </w:r>
    </w:p>
    <w:p>
      <w:r>
        <w:t>SCIENCE PRESS 出版图书：https://www.jiaokey.com/tag/SCIENCE PRESS.html</w:t>
      </w:r>
    </w:p>
    <w:p>
      <w:r>
        <w:t>关键词搜索：https://www.jiaokey.com/tag/THE FRONTIERS IN ECONOMIC AND MANAGEMENT RESEARCH VOLUME 4 MAY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