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Necessary Revolution: How Individuals and Organizations Are Working Together to Create a Sustainable World</w:t>
      </w:r>
    </w:p>
    <w:p>
      <w:r>
        <w:rPr>
          <w:rFonts w:ascii="宋体" w:hAnsi="宋体" w:eastAsia="宋体"/>
          <w:sz w:val="24"/>
        </w:rPr>
        <w:t>Peter M. Senge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Necessary Revolution: How Individuals and Organizations Are Working Together to Create a Sustainable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M. Senge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本书出售、求购地址：https://www.jiaokey.com/book/detail/41002071.html</w:t>
      </w:r>
    </w:p>
    <w:p>
      <w:r>
        <w:t>更多相关图书推荐：https://www.jiaokey.com</w:t>
      </w:r>
    </w:p>
    <w:p>
      <w:r>
        <w:t>Peter M. Senge 其他作品：https://www.jiaokey.com/tag/Peter M. Senge.html</w:t>
      </w:r>
    </w:p>
    <w:p>
      <w:r>
        <w:t>Crown Business 出版图书：https://www.jiaokey.com/tag/Crown Business.html</w:t>
      </w:r>
    </w:p>
    <w:p>
      <w:r>
        <w:t>关键词搜索：https://www.jiaokey.com/tag/The Necessary Revolution: How Individuals and Organizations Are Working Together to Create a Sustainable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