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Discipline and punishthe birth of the prison</w:t>
      </w:r>
    </w:p>
    <w:p>
      <w:r>
        <w:rPr>
          <w:rFonts w:ascii="宋体" w:hAnsi="宋体" w:eastAsia="宋体"/>
          <w:sz w:val="24"/>
        </w:rPr>
        <w:t>Michel Foucault ; translated from the French by Alan Sheridan.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Discipline and punishthe birth of the prison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Foucault ; translated from the French by Alan Sheridan.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本书出售、求购地址：https://www.jiaokey.com/book/detail/41002058.html</w:t>
      </w:r>
    </w:p>
    <w:p>
      <w:r>
        <w:t>更多相关图书推荐：https://www.jiaokey.com</w:t>
      </w:r>
    </w:p>
    <w:p>
      <w:r>
        <w:t>Michel Foucault ; translated from the French by Alan Sheridan. 其他作品：https://www.jiaokey.com/tag/Michel Foucault ; translated from the French by Alan Sheridan..html</w:t>
      </w:r>
    </w:p>
    <w:p>
      <w:r>
        <w:t>Vintage Books 出版图书：https://www.jiaokey.com/tag/Vintage Books.html</w:t>
      </w:r>
    </w:p>
    <w:p>
      <w:r>
        <w:t>关键词搜索：https://www.jiaokey.com/tag/Discipline and punishthe birth of the prison.html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