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Untrue Why Nearly Everything We Believe About Women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Untrue Why Nearly Everything We Believe About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Spark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本书出售、求购地址：https://www.jiaokey.com/book/detail/41002051.html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Spark 出版图书：https://www.jiaokey.com/tag/ Brown Spark.html</w:t>
      </w:r>
    </w:p>
    <w:p>
      <w:r>
        <w:t>关键词搜索：https://www.jiaokey.com/tag/Untrue Why Nearly Everything We Believe About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