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Value sharing for sustainable and inclusive development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Value sharing for sustainable and inclusive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本书出售、求购地址：https://www.jiaokey.com/book/detail/41001926.html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IGI Global 出版图书：https://www.jiaokey.com/tag/IGI Global.html</w:t>
      </w:r>
    </w:p>
    <w:p>
      <w:r>
        <w:t>关键词搜索：https://www.jiaokey.com/tag/Value sharing for sustainable and inclusive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