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managing across borders and cultures: text and cases 英文版 第8版</w:t>
      </w:r>
    </w:p>
    <w:p>
      <w:r>
        <w:rPr>
          <w:rFonts w:ascii="宋体" w:hAnsi="宋体" w:eastAsia="宋体"/>
          <w:sz w:val="24"/>
        </w:rPr>
        <w:t>Helen Deresky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managing across borders and cultures: text and cases 英文版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Deresky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本书出售、求购地址：https://www.jiaokey.com/book/detail/41001914.html</w:t>
      </w:r>
    </w:p>
    <w:p>
      <w:r>
        <w:t>更多相关图书推荐：https://www.jiaokey.com</w:t>
      </w:r>
    </w:p>
    <w:p>
      <w:r>
        <w:t>Helen Deresky 其他作品：https://www.jiaokey.com/tag/Helen Deresky.html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management managing across borders and cultures: text and cases 英文版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