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entrepreneurship and legitimacy a study of Chinese international firms</w:t>
      </w:r>
    </w:p>
    <w:p>
      <w:r>
        <w:rPr>
          <w:rFonts w:ascii="宋体" w:hAnsi="宋体" w:eastAsia="宋体"/>
          <w:sz w:val="24"/>
        </w:rPr>
        <w:t>Yang Hairu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entrepreneurship and legitimacy a study of Chinese international firms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Hairu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本书出售、求购地址：https://www.jiaokey.com/book/detail/41001836.html</w:t>
      </w:r>
    </w:p>
    <w:p>
      <w:r>
        <w:t>更多相关图书推荐：https://www.jiaokey.com</w:t>
      </w:r>
    </w:p>
    <w:p>
      <w:r>
        <w:t>Yang Hairu 其他作品：https://www.jiaokey.com/tag/Yang Hairu.html</w:t>
      </w:r>
    </w:p>
    <w:p>
      <w:r>
        <w:t>上海三联书店 出版图书：https://www.jiaokey.com/tag/上海三联书店.html</w:t>
      </w:r>
    </w:p>
    <w:p>
      <w:r>
        <w:t>关键词搜索：https://www.jiaokey.com/tag/International entrepreneurship and legitimacy a study of Chinese international firms.html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