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entrepreneurship and global innovation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entrepreneurship and global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本书出售、求购地址：https://www.jiaokey.com/book/detail/41001795.html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关键词搜索：https://www.jiaokey.com/tag/Digital entrepreneurship and global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