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Geographies of developing areas the global south in a changing world Second edition</w:t>
      </w:r>
    </w:p>
    <w:p>
      <w:r>
        <w:rPr>
          <w:rFonts w:ascii="宋体" w:hAnsi="宋体" w:eastAsia="宋体"/>
          <w:sz w:val="24"/>
        </w:rPr>
        <w:t>Glyn Williams; Paula Meth; Katie Willis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Geographies of developing areas the global south in a changing world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Glyn Williams; Paula Meth; Katie Willis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本书出售、求购地址：https://www.jiaokey.com/book/detail/41001793.html</w:t>
      </w:r>
    </w:p>
    <w:p>
      <w:r>
        <w:t>更多相关图书推荐：https://www.jiaokey.com</w:t>
      </w:r>
    </w:p>
    <w:p>
      <w:r>
        <w:t>Glyn Williams; Paula Meth; Katie Willis 其他作品：https://www.jiaokey.com/tag/Glyn Williams; Paula Meth; Katie Willis.html</w:t>
      </w:r>
    </w:p>
    <w:p>
      <w:r>
        <w:t>Routledge 出版图书：https://www.jiaokey.com/tag/Routledge.html</w:t>
      </w:r>
    </w:p>
    <w:p>
      <w:r>
        <w:t>关键词搜索：https://www.jiaokey.com/tag/Geographies of developing areas the global south in a changing world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