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Connectivity building a new bridge connecting the world = 互联互通 架构联通世界新桥梁</w:t>
      </w:r>
    </w:p>
    <w:p>
      <w:r>
        <w:rPr>
          <w:rFonts w:ascii="宋体" w:hAnsi="宋体" w:eastAsia="宋体"/>
          <w:sz w:val="24"/>
        </w:rPr>
        <w:t>刘畅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Connectivity building a new bridge connecting the world = 互联互通 架构联通世界新桥梁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本书出售、求购地址：https://www.jiaokey.com/book/detail/41001784.html</w:t>
      </w:r>
    </w:p>
    <w:p>
      <w:r>
        <w:t>更多相关图书推荐：https://www.jiaokey.com</w:t>
      </w:r>
    </w:p>
    <w:p>
      <w:r>
        <w:t>刘畅 其他作品：https://www.jiaokey.com/tag/刘畅.html</w:t>
      </w:r>
    </w:p>
    <w:p>
      <w:r>
        <w:t>New World Press 出版图书：https://www.jiaokey.com/tag/New World Press.html</w:t>
      </w:r>
    </w:p>
    <w:p>
      <w:r>
        <w:t>关键词搜索：https://www.jiaokey.com/tag/Connectivity building a new bridge connecting the world = 互联互通 架构联通世界新桥梁.html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