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of the developing world Eighth Edition</w:t>
      </w:r>
    </w:p>
    <w:p>
      <w:r>
        <w:rPr>
          <w:rFonts w:ascii="宋体" w:hAnsi="宋体" w:eastAsia="宋体"/>
          <w:sz w:val="24"/>
        </w:rPr>
        <w:t>Howard Handelman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of the developing world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Handelman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本书出售、求购地址：https://www.jiaokey.com/book/detail/41001762.html</w:t>
      </w:r>
    </w:p>
    <w:p>
      <w:r>
        <w:t>更多相关图书推荐：https://www.jiaokey.com</w:t>
      </w:r>
    </w:p>
    <w:p>
      <w:r>
        <w:t>Howard Handelman 其他作品：https://www.jiaokey.com/tag/Howard Handelman.html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关键词搜索：https://www.jiaokey.com/tag/Challenges of the developing world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