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Ninth edition</w:t>
      </w:r>
    </w:p>
    <w:p>
      <w:r>
        <w:rPr>
          <w:rFonts w:ascii="宋体" w:hAnsi="宋体" w:eastAsia="宋体"/>
          <w:sz w:val="24"/>
        </w:rPr>
        <w:t>J.David Spiceland; Mark W.Nelson; Wayne B.Thomas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J.David Spiceland; Mark W.Nelson; Wayne B.Thomas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本书出售、求购地址：https://www.jiaokey.com/book/detail/41001704.html</w:t>
      </w:r>
    </w:p>
    <w:p>
      <w:r>
        <w:t>更多相关图书推荐：https://www.jiaokey.com</w:t>
      </w:r>
    </w:p>
    <w:p>
      <w:r>
        <w:t>J.David Spiceland; Mark W.Nelson; Wayne B.Thomas 其他作品：https://www.jiaokey.com/tag/J.David Spiceland; Mark W.Nelson; Wayne B.Thomas.html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关键词搜索：https://www.jiaokey.com/tag/Intermediate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