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Directions in Productivity Measurement and Efficiency Analysis Counting the Environment and Natural Resources</w:t>
      </w:r>
    </w:p>
    <w:p>
      <w:r>
        <w:rPr>
          <w:rFonts w:ascii="宋体" w:hAnsi="宋体" w:eastAsia="宋体"/>
          <w:sz w:val="24"/>
        </w:rPr>
        <w:t>Tihomir Ancev; M.A.Samad Azad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Directions in Productivity Measurement and Efficiency Analysis Counting the Environment and Natural Resources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Tihomir Ancev; M.A.Samad Azad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EE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本书出售、求购地址：https://www.jiaokey.com/book/detail/41001650.html</w:t>
      </w:r>
    </w:p>
    <w:p>
      <w:r>
        <w:t>更多相关图书推荐：https://www.jiaokey.com</w:t>
      </w:r>
    </w:p>
    <w:p>
      <w:r>
        <w:t>Tihomir Ancev; M.A.Samad Azad 其他作品：https://www.jiaokey.com/tag/Tihomir Ancev; M.A.Samad Azad.html</w:t>
      </w:r>
    </w:p>
    <w:p>
      <w:r>
        <w:t>EE Elgar 出版图书：https://www.jiaokey.com/tag/EE Elgar.html</w:t>
      </w:r>
    </w:p>
    <w:p>
      <w:r>
        <w:t>关键词搜索：https://www.jiaokey.com/tag/New Directions in Productivity Measurement and Efficiency Analysis Counting the Environment and Natural Resources.html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