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Innovations in Microwave and Antenna Engineering</w:t>
      </w:r>
    </w:p>
    <w:p>
      <w:r>
        <w:rPr>
          <w:rFonts w:ascii="宋体" w:hAnsi="宋体" w:eastAsia="宋体"/>
          <w:sz w:val="24"/>
        </w:rPr>
        <w:t>Jamal Zbitou; Ahmed Errkik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Innovations in Microwave and Antenna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Jamal Zbitou; Ahmed Errkik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本书出售、求购地址：https://www.jiaokey.com/book/detail/41001634.html</w:t>
      </w:r>
    </w:p>
    <w:p>
      <w:r>
        <w:t>更多相关图书推荐：https://www.jiaokey.com</w:t>
      </w:r>
    </w:p>
    <w:p>
      <w:r>
        <w:t>Jamal Zbitou; Ahmed Errkik 其他作品：https://www.jiaokey.com/tag/Jamal Zbitou; Ahmed Errkik.html</w:t>
      </w:r>
    </w:p>
    <w:p>
      <w:r>
        <w:t>IGI Global 出版图书：https://www.jiaokey.com/tag/IGI Global.html</w:t>
      </w:r>
    </w:p>
    <w:p>
      <w:r>
        <w:t>关键词搜索：https://www.jiaokey.com/tag/Emerging Innovations in Microwave and Antenna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