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Internatonal Risk and Cooperative Space Expansion of the Belt and Road Initiative-the Example of Sri Lanka</w:t>
      </w:r>
    </w:p>
    <w:p>
      <w:r>
        <w:rPr>
          <w:rFonts w:ascii="宋体" w:hAnsi="宋体" w:eastAsia="宋体"/>
          <w:sz w:val="24"/>
        </w:rPr>
        <w:t>Zhou Yamin; Xie Laihui; Zhao Jianglin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Internatonal Risk and Cooperative Space Expansion of the Belt and Road Initiative-the Example of Sri Lanka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Zhou Yamin; Xie Laihui; Zhao Jianglin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本书出售、求购地址：https://www.jiaokey.com/book/detail/41001552.html</w:t>
      </w:r>
    </w:p>
    <w:p>
      <w:r>
        <w:t>更多相关图书推荐：https://www.jiaokey.com</w:t>
      </w:r>
    </w:p>
    <w:p>
      <w:r>
        <w:t>Zhou Yamin; Xie Laihui; Zhao Jianglin 其他作品：https://www.jiaokey.com/tag/Zhou Yamin; Xie Laihui; Zhao Jianglin.html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关键词搜索：https://www.jiaokey.com/tag/The Internatonal Risk and Cooperative Space Expansion of the Belt and Road Initiative-the Example of Sri Lanka.html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