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WRITING ABOUT YOUR WORLDS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WRITING ABOUT YOUR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本书出售、求购地址：https://www.jiaokey.com/book/detail/41001429.html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关键词搜索：https://www.jiaokey.com/tag/DISCOVERY WRITING ABOUT YOUR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