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PROFESSIONAL COMMUNICATION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PROFESSIONAL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本书出售、求购地址：https://www.jiaokey.com/book/detail/41001412.html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关键词搜索：https://www.jiaokey.com/tag/INTRODUCTION TO PROFESSIONAL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