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for everyday living : integrating basic speaking</w:t>
      </w:r>
    </w:p>
    <w:p>
      <w:r>
        <w:rPr>
          <w:rFonts w:ascii="宋体" w:hAnsi="宋体" w:eastAsia="宋体"/>
          <w:sz w:val="24"/>
        </w:rPr>
        <w:t xml:space="preserve"> Sharon 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for everyday living : integrating basic speaking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Sharon 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本书出售、求购地址：https://www.jiaokey.com/book/detail/41001411.html</w:t>
      </w:r>
    </w:p>
    <w:p>
      <w:r>
        <w:t>更多相关图书推荐：https://www.jiaokey.com</w:t>
      </w:r>
    </w:p>
    <w:p>
      <w:r>
        <w:t xml:space="preserve"> Sharon A. 其他作品：https://www.jiaokey.com/tag/ Sharon A..html</w:t>
      </w:r>
    </w:p>
    <w:p>
      <w:r>
        <w:t>Prentice Hall 出版图书：https://www.jiaokey.com/tag/Prentice Hall.html</w:t>
      </w:r>
    </w:p>
    <w:p>
      <w:r>
        <w:t>关键词搜索：https://www.jiaokey.com/tag/Communication for everyday living : integrating basic speaking.html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