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ENGLISH THE BASICS FOR COMPREHENSION AND EXPRESSION BOOK 2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ENGLISH THE BASICS FOR COMPREHENSION AND EXPRESSION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本书出售、求购地址：https://www.jiaokey.com/book/detail/41001323.html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关键词搜索：https://www.jiaokey.com/tag/CREATIVE ENGLISH THE BASICS FOR COMPREHENSION AND EXPRESSION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