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Who pays for student diversity?:population changes and educational policy</w:t>
      </w:r>
    </w:p>
    <w:p>
      <w:r>
        <w:rPr>
          <w:rFonts w:ascii="宋体" w:hAnsi="宋体" w:eastAsia="宋体"/>
          <w:sz w:val="24"/>
        </w:rPr>
        <w:t>Ward、James Gordon.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Who pays for student diversity?:population changes and educational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Ward、James Gordon.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Corwin Press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本书出售、求购地址：https://www.jiaokey.com/book/detail/41001235.html</w:t>
      </w:r>
    </w:p>
    <w:p>
      <w:r>
        <w:t>更多相关图书推荐：https://www.jiaokey.com</w:t>
      </w:r>
    </w:p>
    <w:p>
      <w:r>
        <w:t>Ward、James Gordon. 其他作品：https://www.jiaokey.com/tag/Ward、James Gordon..html</w:t>
      </w:r>
    </w:p>
    <w:p>
      <w:r>
        <w:t>Corwin Press Inc. 出版图书：https://www.jiaokey.com/tag/Corwin Press Inc..html</w:t>
      </w:r>
    </w:p>
    <w:p>
      <w:r>
        <w:t>关键词搜索：https://www.jiaokey.com/tag/Who pays for student diversity?:population changes and educational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