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military establishment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military establishment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本书出售、求购地址：https://www.jiaokey.com/book/detail/41001156.html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关键词搜索：https://www.jiaokey.com/tag/The military establishment.html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