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VIETNAM THE UNITED STATES AND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VIETNAM THE UNITED STATES AND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本书出售、求购地址：https://www.jiaokey.com/book/detail/41001134.html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关键词搜索：https://www.jiaokey.com/tag/BEYOND VIETNAM THE UNITED STATES AND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