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monarchy: A social guide to the presidency</w:t>
      </w:r>
    </w:p>
    <w:p>
      <w:r>
        <w:rPr>
          <w:rFonts w:ascii="宋体" w:hAnsi="宋体" w:eastAsia="宋体"/>
          <w:sz w:val="24"/>
        </w:rPr>
        <w:t>Jerrold M Packard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monarchy: A social guide to the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Jerrold M Packard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本书出售、求购地址：https://www.jiaokey.com/book/detail/41001119.html</w:t>
      </w:r>
    </w:p>
    <w:p>
      <w:r>
        <w:t>更多相关图书推荐：https://www.jiaokey.com</w:t>
      </w:r>
    </w:p>
    <w:p>
      <w:r>
        <w:t>Jerrold M Packard 其他作品：https://www.jiaokey.com/tag/Jerrold M Packard.html</w:t>
      </w:r>
    </w:p>
    <w:p>
      <w:r>
        <w:t>Delacorte Press 出版图书：https://www.jiaokey.com/tag/Delacorte Press.html</w:t>
      </w:r>
    </w:p>
    <w:p>
      <w:r>
        <w:t>关键词搜索：https://www.jiaokey.com/tag/American monarchy: A social guide to the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