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COSTS OF LIVING HOW MARKET FREEDOM ERODES THE BEST THINGS IN LIFE</w:t>
      </w:r>
    </w:p>
    <w:p>
      <w:r>
        <w:rPr>
          <w:rFonts w:ascii="宋体" w:hAnsi="宋体" w:eastAsia="宋体"/>
          <w:sz w:val="24"/>
        </w:rPr>
        <w:t>The New Yorker Magazine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COSTS OF LIVING HOW MARKET FREEDOM ERODES THE BEST THINGS IN LIFE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New Yorker Magazine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本书出售、求购地址：https://www.jiaokey.com/book/detail/41001116.html</w:t>
      </w:r>
    </w:p>
    <w:p>
      <w:r>
        <w:t>更多相关图书推荐：https://www.jiaokey.com</w:t>
      </w:r>
    </w:p>
    <w:p>
      <w:r>
        <w:t>The New Yorker Magazine 其他作品：https://www.jiaokey.com/tag/The New Yorker Magazine.html</w:t>
      </w:r>
    </w:p>
    <w:p>
      <w:r>
        <w:t xml:space="preserve"> Inc 出版图书：https://www.jiaokey.com/tag/ Inc.html</w:t>
      </w:r>
    </w:p>
    <w:p>
      <w:r>
        <w:t>关键词搜索：https://www.jiaokey.com/tag/THE COSTS OF LIVING HOW MARKET FREEDOM ERODES THE BEST THINGS IN LIFE.html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