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BY NEWSPAPER  HOW TO READ AND UNDERSTAND AN ENGLISH LANGUAGE NEWSPAPER</w:t>
      </w:r>
    </w:p>
    <w:p>
      <w:r>
        <w:rPr>
          <w:rFonts w:ascii="宋体" w:hAnsi="宋体" w:eastAsia="宋体"/>
          <w:sz w:val="24"/>
        </w:rPr>
        <w:t>Terry L.Fredrickson and Paul F.Wedel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BY NEWSPAPER  HOW TO READ AND UNDERSTAND AN ENGLISH LANGUAGE NEWSPAPER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L.Fredrickson and Paul F.Wedel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本书出售、求购地址：https://www.jiaokey.com/book/detail/41001099.html</w:t>
      </w:r>
    </w:p>
    <w:p>
      <w:r>
        <w:t>更多相关图书推荐：https://www.jiaokey.com</w:t>
      </w:r>
    </w:p>
    <w:p>
      <w:r>
        <w:t>Terry L.Fredrickson and Paul F.Wedel 其他作品：https://www.jiaokey.com/tag/Terry L.Fredrickson and Paul F.Wedel.html</w:t>
      </w:r>
    </w:p>
    <w:p>
      <w:r>
        <w:t>关键词搜索：https://www.jiaokey.com/tag/ENGLISH BY NEWSPAPER  HOW TO READ AND UNDERSTAND AN ENGLISH LANGUAGE NEWSPAPER.html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