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Prime-time television: content and control volume 3: the sage commtext series</w:t>
      </w:r>
    </w:p>
    <w:p>
      <w:r>
        <w:rPr>
          <w:rFonts w:ascii="宋体" w:hAnsi="宋体" w:eastAsia="宋体"/>
          <w:sz w:val="24"/>
        </w:rPr>
        <w:t>Muriel G.Cantor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Prime-time television: content and control volume 3: the sage commtext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Muriel G.Cantor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本书出售、求购地址：https://www.jiaokey.com/book/detail/41001076.html</w:t>
      </w:r>
    </w:p>
    <w:p>
      <w:r>
        <w:t>更多相关图书推荐：https://www.jiaokey.com</w:t>
      </w:r>
    </w:p>
    <w:p>
      <w:r>
        <w:t>Muriel G.Cantor 其他作品：https://www.jiaokey.com/tag/Muriel G.Cantor.html</w:t>
      </w:r>
    </w:p>
    <w:p>
      <w:r>
        <w:t>SAGE Publishers 出版图书：https://www.jiaokey.com/tag/SAGE Publishers.html</w:t>
      </w:r>
    </w:p>
    <w:p>
      <w:r>
        <w:t>关键词搜索：https://www.jiaokey.com/tag/Prime-time television: content and control volume 3: the sage commtext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