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risk: the challenge of managing interconnected infrastructures</w:t>
      </w:r>
    </w:p>
    <w:p>
      <w:r>
        <w:rPr>
          <w:rFonts w:ascii="宋体" w:hAnsi="宋体" w:eastAsia="宋体"/>
          <w:sz w:val="24"/>
        </w:rPr>
        <w:t>Emery Roe and Paul R.Schulman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risk: the challenge of managing interconnected infrastructures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Emery Roe and Paul R.Schulman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本书出售、求购地址：https://www.jiaokey.com/book/detail/41001043.html</w:t>
      </w:r>
    </w:p>
    <w:p>
      <w:r>
        <w:t>更多相关图书推荐：https://www.jiaokey.com</w:t>
      </w:r>
    </w:p>
    <w:p>
      <w:r>
        <w:t>Emery Roe and Paul R.Schulman 其他作品：https://www.jiaokey.com/tag/Emery Roe and Paul R.Schulman.html</w:t>
      </w:r>
    </w:p>
    <w:p>
      <w:r>
        <w:t>关键词搜索：https://www.jiaokey.com/tag/Reliability and risk: the challenge of managing interconnected infrastructures.html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