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is a state of mind simple strategies to be more innovative in everything you do</w:t>
      </w:r>
    </w:p>
    <w:p>
      <w:r>
        <w:rPr>
          <w:rFonts w:ascii="宋体" w:hAnsi="宋体" w:eastAsia="宋体"/>
          <w:sz w:val="24"/>
        </w:rPr>
        <w:t>John Wiley and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is a state of mind simple strategies to be more innovative in everything you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本书出售、求购地址：https://www.jiaokey.com/book/detail/41000998.html</w:t>
      </w:r>
    </w:p>
    <w:p>
      <w:r>
        <w:t>更多相关图书推荐：https://www.jiaokey.com</w:t>
      </w:r>
    </w:p>
    <w:p>
      <w:r>
        <w:t>John Wiley and Sons Australia 其他作品：https://www.jiaokey.com/tag/John Wiley and Sons Australia.html</w:t>
      </w:r>
    </w:p>
    <w:p>
      <w:r>
        <w:t xml:space="preserve"> Ltd 出版图书：https://www.jiaokey.com/tag/ Ltd.html</w:t>
      </w:r>
    </w:p>
    <w:p>
      <w:r>
        <w:t>关键词搜索：https://www.jiaokey.com/tag/Innovation is a state of mind simple strategies to be more innovative in everything you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