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entrepreneurship starting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entrepreneurship starting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本书出售、求购地址：https://www.jiaokey.com/book/detail/41000983.html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关键词搜索：https://www.jiaokey.com/tag/International entrepreneurship starting.html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