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PROBLEMS OF SOCIALISM IN THE U.S.S.R.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PROBLEMS OF SOCIALISM IN THE U.S.S.R.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本书出售、求购地址：https://www.jiaokey.com/book/detail/41000945.html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关键词搜索：https://www.jiaokey.com/tag/ECONOMIC PROBLEMS OF SOCIALISM IN THE U.S.S.R..html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