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Politicizing consumer choice Ethical dimensions of consumerism in the United States</w:t>
      </w:r>
    </w:p>
    <w:p>
      <w:r>
        <w:rPr>
          <w:rFonts w:ascii="宋体" w:hAnsi="宋体" w:eastAsia="宋体"/>
          <w:sz w:val="24"/>
        </w:rPr>
        <w:t>Christian Gunkel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Politicizing consumer choice Ethical dimensions of consumerism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本书出售、求购地址：https://www.jiaokey.com/book/detail/41000819.html</w:t>
      </w:r>
    </w:p>
    <w:p>
      <w:r>
        <w:t>更多相关图书推荐：https://www.jiaokey.com</w:t>
      </w:r>
    </w:p>
    <w:p>
      <w:r>
        <w:t>Christian Gunkel 其他作品：https://www.jiaokey.com/tag/Christian Gunkel.html</w:t>
      </w:r>
    </w:p>
    <w:p>
      <w:r>
        <w:t>Peter Lang 出版图书：https://www.jiaokey.com/tag/Peter Lang.html</w:t>
      </w:r>
    </w:p>
    <w:p>
      <w:r>
        <w:t>关键词搜索：https://www.jiaokey.com/tag/Politicizing consumer choice Ethical dimensions of consumerism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