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endeavor new engine of regional economic development = 合作共建: 区域经济发展的新引擎</w:t>
      </w:r>
    </w:p>
    <w:p>
      <w:r>
        <w:rPr>
          <w:rFonts w:ascii="宋体" w:hAnsi="宋体" w:eastAsia="宋体"/>
          <w:sz w:val="24"/>
        </w:rPr>
        <w:t>王新瑜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endeavor new engine of regional economic development = 合作共建: 区域经济发展的新引擎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Star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本书出售、求购地址：https://www.jiaokey.com/book/detail/41000810.html</w:t>
      </w:r>
    </w:p>
    <w:p>
      <w:r>
        <w:t>更多相关图书推荐：https://www.jiaokey.com</w:t>
      </w:r>
    </w:p>
    <w:p>
      <w:r>
        <w:t>王新瑜 其他作品：https://www.jiaokey.com/tag/王新瑜.html</w:t>
      </w:r>
    </w:p>
    <w:p>
      <w:r>
        <w:t>New Star Press 出版图书：https://www.jiaokey.com/tag/New Star Press.html</w:t>
      </w:r>
    </w:p>
    <w:p>
      <w:r>
        <w:t>关键词搜索：https://www.jiaokey.com/tag/Cooperative endeavor new engine of regional economic development = 合作共建: 区域经济发展的新引擎.html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