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THE NEWS: How the Media Undermine American Democracy</w:t>
      </w:r>
    </w:p>
    <w:p>
      <w:r>
        <w:rPr>
          <w:rFonts w:ascii="宋体" w:hAnsi="宋体" w:eastAsia="宋体"/>
          <w:sz w:val="24"/>
        </w:rPr>
        <w:t>James Fallows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THE NEWS: How the Media Undermine American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Fallows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本书出售、求购地址：https://www.jiaokey.com/book/detail/41000805.html</w:t>
      </w:r>
    </w:p>
    <w:p>
      <w:r>
        <w:t>更多相关图书推荐：https://www.jiaokey.com</w:t>
      </w:r>
    </w:p>
    <w:p>
      <w:r>
        <w:t>James Fallows 其他作品：https://www.jiaokey.com/tag/James Fallows.html</w:t>
      </w:r>
    </w:p>
    <w:p>
      <w:r>
        <w:t>Pantheon 出版图书：https://www.jiaokey.com/tag/Pantheon.html</w:t>
      </w:r>
    </w:p>
    <w:p>
      <w:r>
        <w:t>关键词搜索：https://www.jiaokey.com/tag/BREAKING THE NEWS: How the Media Undermine American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