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CULTURAL ANTHROPOLOGY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本书出售、求购地址：https://www.jiaokey.com/book/detail/41000804.html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关键词搜索：https://www.jiaokey.com/tag/NEW PERSPECTIVES IN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