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INVESTIGATING ENGLISH STYLE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INVESTIGATING ENGLISH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本书出售、求购地址：https://www.jiaokey.com/book/detail/41000724.html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关键词搜索：https://www.jiaokey.com/tag/INVESTIGATING ENGLISH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