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professional economists and policymaking in the United States: irrelevant genius</w:t>
      </w:r>
    </w:p>
    <w:p>
      <w:r>
        <w:rPr>
          <w:rFonts w:ascii="宋体" w:hAnsi="宋体" w:eastAsia="宋体"/>
          <w:sz w:val="24"/>
        </w:rPr>
        <w:t>Jonathan S.Franklin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professional economists and policymaking in the United States: irrelevant genius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S.Franklin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本书出售、求购地址：https://www.jiaokey.com/book/detail/41000715.html</w:t>
      </w:r>
    </w:p>
    <w:p>
      <w:r>
        <w:t>更多相关图书推荐：https://www.jiaokey.com</w:t>
      </w:r>
    </w:p>
    <w:p>
      <w:r>
        <w:t>Jonathan S.Franklin 其他作品：https://www.jiaokey.com/tag/Jonathan S.Franklin.html</w:t>
      </w:r>
    </w:p>
    <w:p>
      <w:r>
        <w:t>关键词搜索：https://www.jiaokey.com/tag/A history of professional economists and policymaking in the United States: irrelevant genius.html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