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Social Responsibility and Human Resource Management</w:t>
      </w:r>
    </w:p>
    <w:p>
      <w:r>
        <w:rPr>
          <w:rFonts w:ascii="宋体" w:hAnsi="宋体" w:eastAsia="宋体"/>
          <w:sz w:val="24"/>
        </w:rPr>
        <w:t>Karissa Moris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Social Responsibility and 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Karissa Moris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Socialy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本书出售、求购地址：https://www.jiaokey.com/book/detail/41000714.html</w:t>
      </w:r>
    </w:p>
    <w:p>
      <w:r>
        <w:t>更多相关图书推荐：https://www.jiaokey.com</w:t>
      </w:r>
    </w:p>
    <w:p>
      <w:r>
        <w:t>Karissa Moris 其他作品：https://www.jiaokey.com/tag/Karissa Moris.html</w:t>
      </w:r>
    </w:p>
    <w:p>
      <w:r>
        <w:t>Socialy Press 出版图书：https://www.jiaokey.com/tag/Socialy Press.html</w:t>
      </w:r>
    </w:p>
    <w:p>
      <w:r>
        <w:t>关键词搜索：https://www.jiaokey.com/tag/Corporate Social Responsibility and 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