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&amp; business research Sixth Edition</w:t>
      </w:r>
    </w:p>
    <w:p>
      <w:r>
        <w:rPr>
          <w:rFonts w:ascii="宋体" w:hAnsi="宋体" w:eastAsia="宋体"/>
          <w:sz w:val="24"/>
        </w:rPr>
        <w:t>Mark Easterby-Smith; Richard Thorpe; Paul R.Jackson; Lena J.Jaspersen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&amp; business research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Easterby-Smith; Richard Thorpe; Paul R.Jackson; Lena J.Jaspersen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本书出售、求购地址：https://www.jiaokey.com/book/detail/41000704.html</w:t>
      </w:r>
    </w:p>
    <w:p>
      <w:r>
        <w:t>更多相关图书推荐：https://www.jiaokey.com</w:t>
      </w:r>
    </w:p>
    <w:p>
      <w:r>
        <w:t>Mark Easterby-Smith; Richard Thorpe; Paul R.Jackson; Lena J.Jaspersen 其他作品：https://www.jiaokey.com/tag/Mark Easterby-Smith; Richard Thorpe; Paul R.Jackson; Lena J.Jaspersen.html</w:t>
      </w:r>
    </w:p>
    <w:p>
      <w:r>
        <w:t>SAGE 出版图书：https://www.jiaokey.com/tag/SAGE.html</w:t>
      </w:r>
    </w:p>
    <w:p>
      <w:r>
        <w:t>关键词搜索：https://www.jiaokey.com/tag/Management &amp; business research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