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Infusing innovation into organizations: a systems engineering approach</w:t>
      </w:r>
    </w:p>
    <w:p>
      <w:r>
        <w:rPr>
          <w:rFonts w:ascii="宋体" w:hAnsi="宋体" w:eastAsia="宋体"/>
          <w:sz w:val="24"/>
        </w:rPr>
        <w:t xml:space="preserve"> Jerry A.Krill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Infusing innovation into organizations: a systems engineering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Jerry A.Krill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本书出售、求购地址：https://www.jiaokey.com/book/detail/41000701.html</w:t>
      </w:r>
    </w:p>
    <w:p>
      <w:r>
        <w:t>更多相关图书推荐：https://www.jiaokey.com</w:t>
      </w:r>
    </w:p>
    <w:p>
      <w:r>
        <w:t xml:space="preserve"> Jerry A.Krill 其他作品：https://www.jiaokey.com/tag/ Jerry A.Krill.html</w:t>
      </w:r>
    </w:p>
    <w:p>
      <w:r>
        <w:t>关键词搜索：https://www.jiaokey.com/tag/Infusing innovation into organizations: a systems engineering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