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国际企业管理 英文版 第6版</w:t>
      </w:r>
    </w:p>
    <w:p>
      <w:r>
        <w:rPr>
          <w:rFonts w:ascii="宋体" w:hAnsi="宋体" w:eastAsia="宋体"/>
          <w:sz w:val="24"/>
        </w:rPr>
        <w:t>John B.Cullen; K.Praveen Parboteeah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国际企业管理 英文版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B.Cullen; K.Praveen Parboteeah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本书出售、求购地址：https://www.jiaokey.com/book/detail/41000681.html</w:t>
      </w:r>
    </w:p>
    <w:p>
      <w:r>
        <w:t>更多相关图书推荐：https://www.jiaokey.com</w:t>
      </w:r>
    </w:p>
    <w:p>
      <w:r>
        <w:t>John B.Cullen; K.Praveen Parboteeah 其他作品：https://www.jiaokey.com/tag/John B.Cullen; K.Praveen Parboteeah.html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关键词搜索：https://www.jiaokey.com/tag/国际企业管理 英文版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