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mastery A guide for creating a fulfilling</w:t>
      </w:r>
    </w:p>
    <w:p>
      <w:r>
        <w:rPr>
          <w:rFonts w:ascii="宋体" w:hAnsi="宋体" w:eastAsia="宋体"/>
          <w:sz w:val="24"/>
        </w:rPr>
        <w:t>Sohnen-Moe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mastery A guide for creating a fulfilling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Sohnen-Moe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本书出售、求购地址：https://www.jiaokey.com/book/detail/41000670.html</w:t>
      </w:r>
    </w:p>
    <w:p>
      <w:r>
        <w:t>更多相关图书推荐：https://www.jiaokey.com</w:t>
      </w:r>
    </w:p>
    <w:p>
      <w:r>
        <w:t>Sohnen-Moe Associates 其他作品：https://www.jiaokey.com/tag/Sohnen-Moe Associates.html</w:t>
      </w:r>
    </w:p>
    <w:p>
      <w:r>
        <w:t xml:space="preserve"> Inc 出版图书：https://www.jiaokey.com/tag/ Inc.html</w:t>
      </w:r>
    </w:p>
    <w:p>
      <w:r>
        <w:t>关键词搜索：https://www.jiaokey.com/tag/Business mastery A guide for creating a fulfilling.html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