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Applying government accounting principles 1-1</w:t>
      </w:r>
    </w:p>
    <w:p>
      <w:r>
        <w:rPr>
          <w:rFonts w:ascii="宋体" w:hAnsi="宋体" w:eastAsia="宋体"/>
          <w:sz w:val="24"/>
        </w:rPr>
        <w:t>Mortimer A.Dittenhofer; G.Robert Smith; Dwayner N.McSwain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Applying government accounting principles 1-1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Mortimer A.Dittenhofer; G.Robert Smith; Dwayner N.McSwain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LexisNexis/M.Bender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本书出售、求购地址：https://www.jiaokey.com/book/detail/41000609.html</w:t>
      </w:r>
    </w:p>
    <w:p>
      <w:r>
        <w:t>更多相关图书推荐：https://www.jiaokey.com</w:t>
      </w:r>
    </w:p>
    <w:p>
      <w:r>
        <w:t>Mortimer A.Dittenhofer; G.Robert Smith; Dwayner N.McSwain 其他作品：https://www.jiaokey.com/tag/Mortimer A.Dittenhofer; G.Robert Smith; Dwayner N.McSwain.html</w:t>
      </w:r>
    </w:p>
    <w:p>
      <w:r>
        <w:t>LexisNexis/M.Bender 出版图书：https://www.jiaokey.com/tag/LexisNexis/M.Bender.html</w:t>
      </w:r>
    </w:p>
    <w:p>
      <w:r>
        <w:t>关键词搜索：https://www.jiaokey.com/tag/Applying government accounting principles 1-1.html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