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Projects that flow More projects in less time</w:t>
      </w:r>
    </w:p>
    <w:p>
      <w:r>
        <w:rPr>
          <w:rFonts w:ascii="宋体" w:hAnsi="宋体" w:eastAsia="宋体"/>
          <w:sz w:val="24"/>
        </w:rPr>
        <w:t>Uwe Techt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Projects that flow More projects in less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Techt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本书出售、求购地址：https://www.jiaokey.com/book/detail/41000599.html</w:t>
      </w:r>
    </w:p>
    <w:p>
      <w:r>
        <w:t>更多相关图书推荐：https://www.jiaokey.com</w:t>
      </w:r>
    </w:p>
    <w:p>
      <w:r>
        <w:t>Uwe Techt 其他作品：https://www.jiaokey.com/tag/Uwe Techt.html</w:t>
      </w:r>
    </w:p>
    <w:p>
      <w:r>
        <w:t>Ibidem-Verlag 出版图书：https://www.jiaokey.com/tag/Ibidem-Verlag.html</w:t>
      </w:r>
    </w:p>
    <w:p>
      <w:r>
        <w:t>关键词搜索：https://www.jiaokey.com/tag/Projects that flow More projects in less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