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RACE AND RACIAL IDENTITY IN PSYCHOTHERAPY TOWARD A RACIALLY INCLUSIVE MODEL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RACE AND RACIAL IDENTITY IN PSYCHOTHERAPY TOWARD A RACIALLY INCLUSIVE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本书出售、求购地址：https://www.jiaokey.com/book/detail/41000588.html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 出版图书：https://www.jiaokey.com/tag/ INC.html</w:t>
      </w:r>
    </w:p>
    <w:p>
      <w:r>
        <w:t>关键词搜索：https://www.jiaokey.com/tag/THE INFLUENCE OF RACE AND RACIAL IDENTITY IN PSYCHOTHERAPY TOWARD A RACIALLY INCLUSIVE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