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couple: women and gay men</w:t>
      </w:r>
    </w:p>
    <w:p>
      <w:r>
        <w:rPr>
          <w:rFonts w:ascii="宋体" w:hAnsi="宋体" w:eastAsia="宋体"/>
          <w:sz w:val="24"/>
        </w:rPr>
        <w:t>Rebecca Nahas and Myra Turley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couple: women and gay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Nahas and Myra Turley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Seaview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本书出售、求购地址：https://www.jiaokey.com/book/detail/41000586.html</w:t>
      </w:r>
    </w:p>
    <w:p>
      <w:r>
        <w:t>更多相关图书推荐：https://www.jiaokey.com</w:t>
      </w:r>
    </w:p>
    <w:p>
      <w:r>
        <w:t>Rebecca Nahas and Myra Turley 其他作品：https://www.jiaokey.com/tag/Rebecca Nahas and Myra Turley.html</w:t>
      </w:r>
    </w:p>
    <w:p>
      <w:r>
        <w:t>Seaview Books 出版图书：https://www.jiaokey.com/tag/Seaview Books.html</w:t>
      </w:r>
    </w:p>
    <w:p>
      <w:r>
        <w:t>关键词搜索：https://www.jiaokey.com/tag/The new couple: women and gay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