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AND COGNITIVE PROCESSES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AND COGNITIVE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本书出售、求购地址：https://www.jiaokey.com/book/detail/41000578.html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关键词搜索：https://www.jiaokey.com/tag/HUMAN DEVELOPMENT AND COGNITIVE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