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I SAY WHEN A GUIDEBOOK FOR GETTING YOUR WAY WITH PEOPLE ON THE JOB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I SAY WHEN A GUIDEBOOK FOR GETTING YOUR WAY WITH PEOPLE ON THE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本书出售、求购地址：https://www.jiaokey.com/book/detail/41000571.html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关键词搜索：https://www.jiaokey.com/tag/WHAT DO I SAY WHEN A GUIDEBOOK FOR GETTING YOUR WAY WITH PEOPLE ON THE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